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Cultures 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a country has to make money from selling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our economy functions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blocks trade or makes it more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 skills: 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exploration of one continent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trading with other countries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underground passage between Great Britain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beliefs a culture shares:  5 major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someone want to leave their home country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government where you have individual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necessary systems to run a city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spreading of ideas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barrier built overnight between Communist and Democracy areas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government where the leaders can do whatever 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protest movement in the middle east to overthow governments and become more democratic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Cultures End of Year</dc:title>
  <dcterms:created xsi:type="dcterms:W3CDTF">2021-10-11T22:25:07Z</dcterms:created>
  <dcterms:modified xsi:type="dcterms:W3CDTF">2021-10-11T22:25:07Z</dcterms:modified>
</cp:coreProperties>
</file>