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Cultures Test 3</w:t>
      </w:r>
    </w:p>
    <w:p>
      <w:pPr>
        <w:pStyle w:val="Questions"/>
      </w:pPr>
      <w:r>
        <w:t xml:space="preserve">1. ASOKHM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NMIIHUSD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ADMRAH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RAMAK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OHYITPCSEITL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RCUGTNPAAHAD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GIYN ADN NYAG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SIJMANI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AIMHAS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HSSENIR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ACLHGPRIALY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SIKL DROA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YMHAAASIL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SSDYEYO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EWNDOO RSHOE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RGETA ALWL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MERHO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TSELOH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NOCNNETRARIAI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ALW OF KMRAA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RSDADHIATH TAAGAMU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ECROLA BNOES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DDBUAH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SICFCUOUN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CNSAL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WLELYO DNA CNAHG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TAARESCHRC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LTCBANHUOEUS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CALDMEI TEMSYS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TUGSAP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UOHZ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OWOD NAD BMBOAO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DELIUSFMA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ECNNSEMYA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OMDISA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Cultures Test 3</dc:title>
  <dcterms:created xsi:type="dcterms:W3CDTF">2021-10-11T22:24:51Z</dcterms:created>
  <dcterms:modified xsi:type="dcterms:W3CDTF">2021-10-11T22:24:51Z</dcterms:modified>
</cp:coreProperties>
</file>