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Tunisia    </w:t>
      </w:r>
      <w:r>
        <w:t xml:space="preserve">   Colombia    </w:t>
      </w:r>
      <w:r>
        <w:t xml:space="preserve">   Belgium    </w:t>
      </w:r>
      <w:r>
        <w:t xml:space="preserve">   Switzerland    </w:t>
      </w:r>
      <w:r>
        <w:t xml:space="preserve">   Sweden    </w:t>
      </w:r>
      <w:r>
        <w:t xml:space="preserve">   Spain    </w:t>
      </w:r>
      <w:r>
        <w:t xml:space="preserve">   Panama    </w:t>
      </w:r>
      <w:r>
        <w:t xml:space="preserve">   Nigeria    </w:t>
      </w:r>
      <w:r>
        <w:t xml:space="preserve">   Egypt    </w:t>
      </w:r>
      <w:r>
        <w:t xml:space="preserve">   Iceland    </w:t>
      </w:r>
      <w:r>
        <w:t xml:space="preserve">   Australia    </w:t>
      </w:r>
      <w:r>
        <w:t xml:space="preserve">   Argentina    </w:t>
      </w:r>
      <w:r>
        <w:t xml:space="preserve">   Russia    </w:t>
      </w:r>
      <w:r>
        <w:t xml:space="preserve">   Peru    </w:t>
      </w:r>
      <w:r>
        <w:t xml:space="preserve">   Poland    </w:t>
      </w:r>
      <w:r>
        <w:t xml:space="preserve">   Morocco    </w:t>
      </w:r>
      <w:r>
        <w:t xml:space="preserve">   Iran    </w:t>
      </w:r>
      <w:r>
        <w:t xml:space="preserve">   Japan    </w:t>
      </w:r>
      <w:r>
        <w:t xml:space="preserve">   Mexico    </w:t>
      </w:r>
      <w:r>
        <w:t xml:space="preserve">   Denmark    </w:t>
      </w:r>
      <w:r>
        <w:t xml:space="preserve">   Germany    </w:t>
      </w:r>
      <w:r>
        <w:t xml:space="preserve">   England    </w:t>
      </w:r>
      <w:r>
        <w:t xml:space="preserve">   France    </w:t>
      </w:r>
      <w:r>
        <w:t xml:space="preserve">   Netherlands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</dc:title>
  <dcterms:created xsi:type="dcterms:W3CDTF">2021-10-11T22:25:17Z</dcterms:created>
  <dcterms:modified xsi:type="dcterms:W3CDTF">2021-10-11T22:25:17Z</dcterms:modified>
</cp:coreProperties>
</file>