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2018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japon    </w:t>
      </w:r>
      <w:r>
        <w:t xml:space="preserve">   colombia    </w:t>
      </w:r>
      <w:r>
        <w:t xml:space="preserve">   senegal    </w:t>
      </w:r>
      <w:r>
        <w:t xml:space="preserve">   polonia    </w:t>
      </w:r>
      <w:r>
        <w:t xml:space="preserve">   tunez    </w:t>
      </w:r>
      <w:r>
        <w:t xml:space="preserve">   panama    </w:t>
      </w:r>
      <w:r>
        <w:t xml:space="preserve">   belgica    </w:t>
      </w:r>
      <w:r>
        <w:t xml:space="preserve">   suecia    </w:t>
      </w:r>
      <w:r>
        <w:t xml:space="preserve">   corea    </w:t>
      </w:r>
      <w:r>
        <w:t xml:space="preserve">   mexico    </w:t>
      </w:r>
      <w:r>
        <w:t xml:space="preserve">   alemania    </w:t>
      </w:r>
      <w:r>
        <w:t xml:space="preserve">   serbia    </w:t>
      </w:r>
      <w:r>
        <w:t xml:space="preserve">   costarica    </w:t>
      </w:r>
      <w:r>
        <w:t xml:space="preserve">   suiza    </w:t>
      </w:r>
      <w:r>
        <w:t xml:space="preserve">   brasil    </w:t>
      </w:r>
      <w:r>
        <w:t xml:space="preserve">   nigeria    </w:t>
      </w:r>
      <w:r>
        <w:t xml:space="preserve">   croacia    </w:t>
      </w:r>
      <w:r>
        <w:t xml:space="preserve">   islandia    </w:t>
      </w:r>
      <w:r>
        <w:t xml:space="preserve">   argentina    </w:t>
      </w:r>
      <w:r>
        <w:t xml:space="preserve">   dinamarca    </w:t>
      </w:r>
      <w:r>
        <w:t xml:space="preserve">   peru    </w:t>
      </w:r>
      <w:r>
        <w:t xml:space="preserve">   australia    </w:t>
      </w:r>
      <w:r>
        <w:t xml:space="preserve">   francia    </w:t>
      </w:r>
      <w:r>
        <w:t xml:space="preserve">   iran    </w:t>
      </w:r>
      <w:r>
        <w:t xml:space="preserve">   marruecos    </w:t>
      </w:r>
      <w:r>
        <w:t xml:space="preserve">   portugal    </w:t>
      </w:r>
      <w:r>
        <w:t xml:space="preserve">   arabia saudi    </w:t>
      </w:r>
      <w:r>
        <w:t xml:space="preserve">   uruguay    </w:t>
      </w:r>
      <w:r>
        <w:t xml:space="preserve">   egipto    </w:t>
      </w:r>
      <w:r>
        <w:t xml:space="preserve">   rusia    </w:t>
      </w:r>
      <w:r>
        <w:t xml:space="preserve">   espana    </w:t>
      </w:r>
      <w:r>
        <w:t xml:space="preserve">   inglaterra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 Spanish</dc:title>
  <dcterms:created xsi:type="dcterms:W3CDTF">2021-10-11T22:24:40Z</dcterms:created>
  <dcterms:modified xsi:type="dcterms:W3CDTF">2021-10-11T22:24:40Z</dcterms:modified>
</cp:coreProperties>
</file>