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Cup 2018 Word Scramble</w:t>
      </w:r>
    </w:p>
    <w:p>
      <w:pPr>
        <w:pStyle w:val="Questions"/>
      </w:pPr>
      <w:r>
        <w:t xml:space="preserve">1. ANIRGNTAE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UOEKARCEBIRLP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ENIIRGA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ADSIAAAUIRB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IRSSAU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LGNDEAN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DANMKER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YGUUARU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ZIDEWNRALTS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REANMYG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 Word Scramble</dc:title>
  <dcterms:created xsi:type="dcterms:W3CDTF">2021-10-11T22:24:43Z</dcterms:created>
  <dcterms:modified xsi:type="dcterms:W3CDTF">2021-10-11T22:24:43Z</dcterms:modified>
</cp:coreProperties>
</file>