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Cup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goal keeper    </w:t>
      </w:r>
      <w:r>
        <w:t xml:space="preserve">   yellow card    </w:t>
      </w:r>
      <w:r>
        <w:t xml:space="preserve">   red card    </w:t>
      </w:r>
      <w:r>
        <w:t xml:space="preserve">   trophy    </w:t>
      </w:r>
      <w:r>
        <w:t xml:space="preserve">   coach    </w:t>
      </w:r>
      <w:r>
        <w:t xml:space="preserve">   fans    </w:t>
      </w:r>
      <w:r>
        <w:t xml:space="preserve">   team    </w:t>
      </w:r>
      <w:r>
        <w:t xml:space="preserve">   boots    </w:t>
      </w:r>
      <w:r>
        <w:t xml:space="preserve">   free kick    </w:t>
      </w:r>
      <w:r>
        <w:t xml:space="preserve">   corner    </w:t>
      </w:r>
      <w:r>
        <w:t xml:space="preserve">   offside    </w:t>
      </w:r>
      <w:r>
        <w:t xml:space="preserve">   pitch    </w:t>
      </w:r>
      <w:r>
        <w:t xml:space="preserve">   referee    </w:t>
      </w:r>
      <w:r>
        <w:t xml:space="preserve">   foul    </w:t>
      </w:r>
      <w:r>
        <w:t xml:space="preserve">   penalties    </w:t>
      </w:r>
      <w:r>
        <w:t xml:space="preserve">   score    </w:t>
      </w:r>
      <w:r>
        <w:t xml:space="preserve">   final    </w:t>
      </w:r>
      <w:r>
        <w:t xml:space="preserve">   Russia    </w:t>
      </w:r>
      <w:r>
        <w:t xml:space="preserve">   Goal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2018</dc:title>
  <dcterms:created xsi:type="dcterms:W3CDTF">2021-10-11T22:25:21Z</dcterms:created>
  <dcterms:modified xsi:type="dcterms:W3CDTF">2021-10-11T22:25:21Z</dcterms:modified>
</cp:coreProperties>
</file>