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phrase for top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player to score a hat-trick at the 2018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cup's all time top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Englands only golden boot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make of the world cup Telstar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world cup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reigning world cup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made a brilliant save against Pele in the 1970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Current England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yellow cards equal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Argentina's untidiest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2018 world cup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VAR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stadium where England played there first world cup match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goals in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Spain's first choice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scored the hand of god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scorer at the end of the group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Englands 1966 world cup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spot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with the most world cups to there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Crossword</dc:title>
  <dcterms:created xsi:type="dcterms:W3CDTF">2021-10-11T22:25:06Z</dcterms:created>
  <dcterms:modified xsi:type="dcterms:W3CDTF">2021-10-11T22:25:06Z</dcterms:modified>
</cp:coreProperties>
</file>