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- Name the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is Tunis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Hello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has had the most World Cup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flag is blue with a yellow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Europe's highest railway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of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country with a green and white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country's capital is Warsaw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of Gangnam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Qualifying country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capital city is Lisbon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nearly 5 million Kangaroos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Berlin Wall used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 of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Sunny holiday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city of this country is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setting of Disney's film Coco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- Name the Country</dc:title>
  <dcterms:created xsi:type="dcterms:W3CDTF">2021-10-11T22:24:33Z</dcterms:created>
  <dcterms:modified xsi:type="dcterms:W3CDTF">2021-10-11T22:24:33Z</dcterms:modified>
</cp:coreProperties>
</file>