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Belgium    </w:t>
      </w:r>
      <w:r>
        <w:t xml:space="preserve">   Brazil    </w:t>
      </w:r>
      <w:r>
        <w:t xml:space="preserve">   Colombia    </w:t>
      </w:r>
      <w:r>
        <w:t xml:space="preserve">   Denmark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Iceland    </w:t>
      </w:r>
      <w:r>
        <w:t xml:space="preserve">   Iran    </w:t>
      </w:r>
      <w:r>
        <w:t xml:space="preserve">   Japan    </w:t>
      </w:r>
      <w:r>
        <w:t xml:space="preserve">   Nigeria    </w:t>
      </w:r>
      <w:r>
        <w:t xml:space="preserve">   Poland    </w:t>
      </w:r>
      <w:r>
        <w:t xml:space="preserve">   Portugal    </w:t>
      </w:r>
      <w:r>
        <w:t xml:space="preserve">   Russia    </w:t>
      </w:r>
      <w:r>
        <w:t xml:space="preserve">   Spain    </w:t>
      </w:r>
      <w:r>
        <w:t xml:space="preserve">   Sweden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Teams</dc:title>
  <dcterms:created xsi:type="dcterms:W3CDTF">2021-10-11T22:24:56Z</dcterms:created>
  <dcterms:modified xsi:type="dcterms:W3CDTF">2021-10-11T22:24:56Z</dcterms:modified>
</cp:coreProperties>
</file>