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Cup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Goalkeeper    </w:t>
      </w:r>
      <w:r>
        <w:t xml:space="preserve">   Stadium    </w:t>
      </w:r>
      <w:r>
        <w:t xml:space="preserve">   Players    </w:t>
      </w:r>
      <w:r>
        <w:t xml:space="preserve">   England    </w:t>
      </w:r>
      <w:r>
        <w:t xml:space="preserve">   Winner    </w:t>
      </w:r>
      <w:r>
        <w:t xml:space="preserve">   Teams    </w:t>
      </w:r>
      <w:r>
        <w:t xml:space="preserve">   Russia    </w:t>
      </w:r>
      <w:r>
        <w:t xml:space="preserve">   Goal    </w:t>
      </w:r>
      <w:r>
        <w:t xml:space="preserve">   World Cup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 Wordsearch</dc:title>
  <dcterms:created xsi:type="dcterms:W3CDTF">2021-10-11T22:24:50Z</dcterms:created>
  <dcterms:modified xsi:type="dcterms:W3CDTF">2021-10-11T22:24:50Z</dcterms:modified>
</cp:coreProperties>
</file>