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KANE    </w:t>
      </w:r>
      <w:r>
        <w:t xml:space="preserve">   STERLING    </w:t>
      </w:r>
      <w:r>
        <w:t xml:space="preserve">   LINGARD    </w:t>
      </w:r>
      <w:r>
        <w:t xml:space="preserve">   ALLI    </w:t>
      </w:r>
      <w:r>
        <w:t xml:space="preserve">   HENDERSON    </w:t>
      </w:r>
      <w:r>
        <w:t xml:space="preserve">   YOUNG    </w:t>
      </w:r>
      <w:r>
        <w:t xml:space="preserve">   MAGUIRE    </w:t>
      </w:r>
      <w:r>
        <w:t xml:space="preserve">   STONES    </w:t>
      </w:r>
      <w:r>
        <w:t xml:space="preserve">   WALKER    </w:t>
      </w:r>
      <w:r>
        <w:t xml:space="preserve">   TRIPPIER    </w:t>
      </w:r>
      <w:r>
        <w:t xml:space="preserve">   PICKFORD    </w:t>
      </w:r>
      <w:r>
        <w:t xml:space="preserve">   RUSSIA    </w:t>
      </w:r>
      <w:r>
        <w:t xml:space="preserve">   FRANCE    </w:t>
      </w:r>
      <w:r>
        <w:t xml:space="preserve">   BELGIUM    </w:t>
      </w:r>
      <w:r>
        <w:t xml:space="preserve">   CROATIA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Wordsearch!</dc:title>
  <dcterms:created xsi:type="dcterms:W3CDTF">2021-10-11T22:25:19Z</dcterms:created>
  <dcterms:modified xsi:type="dcterms:W3CDTF">2021-10-11T22:25:19Z</dcterms:modified>
</cp:coreProperties>
</file>