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Cup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Champions    </w:t>
      </w:r>
      <w:r>
        <w:t xml:space="preserve">   Devastated    </w:t>
      </w:r>
      <w:r>
        <w:t xml:space="preserve">   Fans    </w:t>
      </w:r>
      <w:r>
        <w:t xml:space="preserve">   Goal    </w:t>
      </w:r>
      <w:r>
        <w:t xml:space="preserve">   Winners    </w:t>
      </w:r>
      <w:r>
        <w:t xml:space="preserve">   Volley    </w:t>
      </w:r>
      <w:r>
        <w:t xml:space="preserve">   Georginho    </w:t>
      </w:r>
      <w:r>
        <w:t xml:space="preserve">   Myron    </w:t>
      </w:r>
      <w:r>
        <w:t xml:space="preserve">   Fourth cup    </w:t>
      </w:r>
      <w:r>
        <w:t xml:space="preserve">   Football    </w:t>
      </w:r>
      <w:r>
        <w:t xml:space="preserve">   Minas Gerais    </w:t>
      </w:r>
      <w:r>
        <w:t xml:space="preserve">   finals    </w:t>
      </w:r>
      <w:r>
        <w:t xml:space="preserve">   Messi    </w:t>
      </w:r>
      <w:r>
        <w:t xml:space="preserve">   World Cup    </w:t>
      </w:r>
      <w:r>
        <w:t xml:space="preserve">   Marcana    </w:t>
      </w:r>
      <w:r>
        <w:t xml:space="preserve">   Brazil    </w:t>
      </w:r>
      <w:r>
        <w:t xml:space="preserve">   Argentina    </w:t>
      </w:r>
      <w:r>
        <w:t xml:space="preserve">   Germany    </w:t>
      </w:r>
      <w:r>
        <w:t xml:space="preserve">   Mario Gotze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Cup word search </dc:title>
  <dcterms:created xsi:type="dcterms:W3CDTF">2021-10-11T22:24:58Z</dcterms:created>
  <dcterms:modified xsi:type="dcterms:W3CDTF">2021-10-11T22:24:58Z</dcterms:modified>
</cp:coreProperties>
</file>