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Currencies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WON    </w:t>
      </w:r>
      <w:r>
        <w:t xml:space="preserve">   BAHT    </w:t>
      </w:r>
      <w:r>
        <w:t xml:space="preserve">   GUARANI    </w:t>
      </w:r>
      <w:r>
        <w:t xml:space="preserve">   YEN    </w:t>
      </w:r>
      <w:r>
        <w:t xml:space="preserve">   RIAL    </w:t>
      </w:r>
      <w:r>
        <w:t xml:space="preserve">   LIRA    </w:t>
      </w:r>
      <w:r>
        <w:t xml:space="preserve">   ZLOTY    </w:t>
      </w:r>
      <w:r>
        <w:t xml:space="preserve">   KIP    </w:t>
      </w:r>
      <w:r>
        <w:t xml:space="preserve">   KRONA    </w:t>
      </w:r>
      <w:r>
        <w:t xml:space="preserve">   RUPEE    </w:t>
      </w:r>
      <w:r>
        <w:t xml:space="preserve">   DALASI    </w:t>
      </w:r>
      <w:r>
        <w:t xml:space="preserve">   RAND    </w:t>
      </w:r>
      <w:r>
        <w:t xml:space="preserve">   KORUNA    </w:t>
      </w:r>
      <w:r>
        <w:t xml:space="preserve">   PESO    </w:t>
      </w:r>
      <w:r>
        <w:t xml:space="preserve">   FRANC    </w:t>
      </w:r>
      <w:r>
        <w:t xml:space="preserve">   RUBLE    </w:t>
      </w:r>
      <w:r>
        <w:t xml:space="preserve">   DINAR    </w:t>
      </w:r>
      <w:r>
        <w:t xml:space="preserve">   EURO    </w:t>
      </w:r>
      <w:r>
        <w:t xml:space="preserve">   DOLLAR    </w:t>
      </w:r>
      <w:r>
        <w:t xml:space="preserve">   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Currencies</dc:title>
  <dcterms:created xsi:type="dcterms:W3CDTF">2021-10-11T22:25:46Z</dcterms:created>
  <dcterms:modified xsi:type="dcterms:W3CDTF">2021-10-11T22:25:46Z</dcterms:modified>
</cp:coreProperties>
</file>