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Day for Cultural Diversity    --MMJ 2019--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Mausoleum of the First Qin Emperor, outside ______ in China, is the largest mausoleum in the world and lay hidden until 1974.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and full name of Bangkok is "___ mahanakhon Amonrattanakosin Mahintharayutthaya Mahadilokphop Noppharatratchathaniburirom Udomratchaniwetmahasathan Amonphimanawatansathit Sakkathattiyawitsanukamprasit".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 on women driving ended and the drivers licences for women began to be issued in June 2018 in the Kingdom of ___, to reflect its deep social change.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UNESCO site in Asia was described in 1586 as "of such extraordinary construction that it is not possible to describe it with a pen, particularly since it is like no other building in the world. It has towers and decoration and all the refinements which the human genius can conceive of."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platform screen door in the world was installed in the subway station in the city of 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in Europe has a large number of islands ranging from about 1,200 up to 6,000 or more (depending on the minimum size to take into account), but only about 170 have permanent settlements.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Anthem of ____ was revised to make it gender neutral in 2018 – the text of the English-language version “in all thy sons command” were changed to “in all of us command’.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Foldable/collapsible umbrella was first invented by an engineer from ___  in 1928.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lighthouse in the world which is still in use can be found in __. It is also recognized as a UNESCO World Heritage 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tactile paving surfaces, which help to give visually-impaired pedestrians important information about their environment, was first installed in __ City in Japan in 1967. It can be seen worldwide (over 150 countries) these days.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Day for Cultural Diversity    --MMJ 2019--</dc:title>
  <dcterms:created xsi:type="dcterms:W3CDTF">2021-10-11T22:25:34Z</dcterms:created>
  <dcterms:modified xsi:type="dcterms:W3CDTF">2021-10-11T22:25:34Z</dcterms:modified>
</cp:coreProperties>
</file>