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Empires/Scientific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American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shogun overthrown in Meiji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calculus and the laws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trading enclaves for people to trade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Mughal Leader ,Built a tomb called the ''Taj mahal'' for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all located in present day Iran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Circulates through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math to prove that the earth goes around the sun in a ellipse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telescope to prove Copernicus right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Muslims that ruled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,coffee and ceramics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Traded salt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Kicked out foreigners and they were isolationists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American civilization , roads and bridges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Empires/Scientific Revolution</dc:title>
  <dcterms:created xsi:type="dcterms:W3CDTF">2021-10-11T22:24:10Z</dcterms:created>
  <dcterms:modified xsi:type="dcterms:W3CDTF">2021-10-11T22:24:10Z</dcterms:modified>
</cp:coreProperties>
</file>