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Environment Day 2021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Action that helps cope with the effects of climate change - for example construction of barriers to protect against rising sea levels.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City in which COP26 will be held in November this year.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 of sea turtle species observed in Maldives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_________ revolution marks the beginning of a strong increase in combustion of fossil fuels and related emissions of carbon dioxide.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Second most important man-made greenhouse gas.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capacity to recover quickly from difficulties; toughness.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Substances containing only hydrogen and carbon.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________ point is a threshold for change, which, when reached, results in a process that is difficult to reverse.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Action that will reduce man-made climate change. This includes action to reduce greenhouse gas emissions or absorb greenhouse gases in the atmosphere.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natural unit or entity including living and non-living parts that interact to produce a stable system through cyclic exchange of materials.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Environment Day 2021 </dc:title>
  <dcterms:created xsi:type="dcterms:W3CDTF">2021-10-11T22:26:00Z</dcterms:created>
  <dcterms:modified xsi:type="dcterms:W3CDTF">2021-10-11T22:26:00Z</dcterms:modified>
</cp:coreProperties>
</file>