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Environment Day -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minimise    </w:t>
      </w:r>
      <w:r>
        <w:t xml:space="preserve">   biodegradable    </w:t>
      </w:r>
      <w:r>
        <w:t xml:space="preserve">   waste carriers licence    </w:t>
      </w:r>
      <w:r>
        <w:t xml:space="preserve">   environmental permit    </w:t>
      </w:r>
      <w:r>
        <w:t xml:space="preserve">   waste hierarchy    </w:t>
      </w:r>
      <w:r>
        <w:t xml:space="preserve">   segregation    </w:t>
      </w:r>
      <w:r>
        <w:t xml:space="preserve">   inert    </w:t>
      </w:r>
      <w:r>
        <w:t xml:space="preserve">   hazardous    </w:t>
      </w:r>
      <w:r>
        <w:t xml:space="preserve">   packaging    </w:t>
      </w:r>
      <w:r>
        <w:t xml:space="preserve">   recover    </w:t>
      </w:r>
      <w:r>
        <w:t xml:space="preserve">   eliminate    </w:t>
      </w:r>
      <w:r>
        <w:t xml:space="preserve">   landfill    </w:t>
      </w:r>
      <w:r>
        <w:t xml:space="preserve">   reuse    </w:t>
      </w:r>
      <w:r>
        <w:t xml:space="preserve">   reduce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Environment Day - Waste</dc:title>
  <dcterms:created xsi:type="dcterms:W3CDTF">2021-10-11T22:24:22Z</dcterms:created>
  <dcterms:modified xsi:type="dcterms:W3CDTF">2021-10-11T22:24:22Z</dcterms:modified>
</cp:coreProperties>
</file>