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Environmental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Sustainability    </w:t>
      </w:r>
      <w:r>
        <w:t xml:space="preserve">   Oceans    </w:t>
      </w:r>
      <w:r>
        <w:t xml:space="preserve">   Farmland    </w:t>
      </w:r>
      <w:r>
        <w:t xml:space="preserve">   Forests    </w:t>
      </w:r>
      <w:r>
        <w:t xml:space="preserve">   Adapt    </w:t>
      </w:r>
      <w:r>
        <w:t xml:space="preserve">   Climate Change    </w:t>
      </w:r>
      <w:r>
        <w:t xml:space="preserve">   Greenhouse Gases    </w:t>
      </w:r>
      <w:r>
        <w:t xml:space="preserve">   Planting    </w:t>
      </w:r>
      <w:r>
        <w:t xml:space="preserve">   Nature    </w:t>
      </w:r>
      <w:r>
        <w:t xml:space="preserve">   Soil    </w:t>
      </w:r>
      <w:r>
        <w:t xml:space="preserve">   Pressure    </w:t>
      </w:r>
      <w:r>
        <w:t xml:space="preserve">   Recovery    </w:t>
      </w:r>
      <w:r>
        <w:t xml:space="preserve">   Healthier    </w:t>
      </w:r>
      <w:r>
        <w:t xml:space="preserve">   Restoration    </w:t>
      </w:r>
      <w:r>
        <w:t xml:space="preserve">   Eco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Environmental Day</dc:title>
  <dcterms:created xsi:type="dcterms:W3CDTF">2021-10-11T22:25:55Z</dcterms:created>
  <dcterms:modified xsi:type="dcterms:W3CDTF">2021-10-11T22:25:55Z</dcterms:modified>
</cp:coreProperties>
</file>