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west    </w:t>
      </w:r>
      <w:r>
        <w:t xml:space="preserve">   east    </w:t>
      </w:r>
      <w:r>
        <w:t xml:space="preserve">   south    </w:t>
      </w:r>
      <w:r>
        <w:t xml:space="preserve">   north    </w:t>
      </w:r>
      <w:r>
        <w:t xml:space="preserve">   Pacific    </w:t>
      </w:r>
      <w:r>
        <w:t xml:space="preserve">   England    </w:t>
      </w:r>
      <w:r>
        <w:t xml:space="preserve">   Portugal    </w:t>
      </w:r>
      <w:r>
        <w:t xml:space="preserve">   Spain    </w:t>
      </w:r>
      <w:r>
        <w:t xml:space="preserve">   mutiny    </w:t>
      </w:r>
      <w:r>
        <w:t xml:space="preserve">   Magellan    </w:t>
      </w:r>
      <w:r>
        <w:t xml:space="preserve">   Hudson    </w:t>
      </w:r>
      <w:r>
        <w:t xml:space="preserve">   route    </w:t>
      </w:r>
      <w:r>
        <w:t xml:space="preserve">   Pinta    </w:t>
      </w:r>
      <w:r>
        <w:t xml:space="preserve">   Nina    </w:t>
      </w:r>
      <w:r>
        <w:t xml:space="preserve">   vessel    </w:t>
      </w:r>
      <w:r>
        <w:t xml:space="preserve">   expedition    </w:t>
      </w:r>
      <w:r>
        <w:t xml:space="preserve">   discover    </w:t>
      </w:r>
      <w:r>
        <w:t xml:space="preserve">   compass    </w:t>
      </w:r>
      <w:r>
        <w:t xml:space="preserve">   Columbus    </w:t>
      </w:r>
      <w:r>
        <w:t xml:space="preserve">   Bartolomeu    </w:t>
      </w:r>
      <w:r>
        <w:t xml:space="preserve">   Atlantic    </w:t>
      </w:r>
      <w:r>
        <w:t xml:space="preserve">   Africa    </w:t>
      </w:r>
      <w:r>
        <w:t xml:space="preserve">   Asia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Explorers</dc:title>
  <dcterms:created xsi:type="dcterms:W3CDTF">2021-10-11T22:24:01Z</dcterms:created>
  <dcterms:modified xsi:type="dcterms:W3CDTF">2021-10-11T22:24:01Z</dcterms:modified>
</cp:coreProperties>
</file>