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Explores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Spain    </w:t>
      </w:r>
      <w:r>
        <w:t xml:space="preserve">   London    </w:t>
      </w:r>
      <w:r>
        <w:t xml:space="preserve">   Russia    </w:t>
      </w:r>
      <w:r>
        <w:t xml:space="preserve">   Canada    </w:t>
      </w:r>
      <w:r>
        <w:t xml:space="preserve">   UK    </w:t>
      </w:r>
      <w:r>
        <w:t xml:space="preserve">   Me    </w:t>
      </w:r>
      <w:r>
        <w:t xml:space="preserve">   You    </w:t>
      </w:r>
      <w:r>
        <w:t xml:space="preserve">   New Holland    </w:t>
      </w:r>
      <w:r>
        <w:t xml:space="preserve">   Australia    </w:t>
      </w:r>
      <w:r>
        <w:t xml:space="preserve">   World    </w:t>
      </w:r>
      <w:r>
        <w:t xml:space="preserve">   Matthew Flinders    </w:t>
      </w:r>
      <w:r>
        <w:t xml:space="preserve">   William Dampier    </w:t>
      </w:r>
      <w:r>
        <w:t xml:space="preserve">   Abel Tasman Tasman sea    </w:t>
      </w:r>
      <w:r>
        <w:t xml:space="preserve">   Dirk Hartog WA COast    </w:t>
      </w:r>
      <w:r>
        <w:t xml:space="preserve">   Williem Jansz Cape York    </w:t>
      </w:r>
      <w:r>
        <w:t xml:space="preserve">   Explorer    </w:t>
      </w:r>
      <w:r>
        <w:t xml:space="preserve">   Captain James cook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Explores Word Search</dc:title>
  <dcterms:created xsi:type="dcterms:W3CDTF">2021-10-11T22:24:12Z</dcterms:created>
  <dcterms:modified xsi:type="dcterms:W3CDTF">2021-10-11T22:24:12Z</dcterms:modified>
</cp:coreProperties>
</file>