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Famous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tomb of Pharaoh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status on Easter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took.............. to build the Great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landmark that can be seen from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sculpture on Liberty Island in New York Harbor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home of Incas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locates next to the Red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multi-venue performing arts centre in Sydney,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white marble mausoleum on the south bank of the Yamuna river in the Indian city of Agra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iron  tower on the Champ de Mars in Paris,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is famous for SPAGHETTI?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Famous Landmarks</dc:title>
  <dcterms:created xsi:type="dcterms:W3CDTF">2021-10-11T22:25:36Z</dcterms:created>
  <dcterms:modified xsi:type="dcterms:W3CDTF">2021-10-11T22:25:36Z</dcterms:modified>
</cp:coreProperties>
</file>