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BOLOGNAISE    </w:t>
      </w:r>
      <w:r>
        <w:t xml:space="preserve">   SPAGHETTI    </w:t>
      </w:r>
      <w:r>
        <w:t xml:space="preserve">   NOODLES    </w:t>
      </w:r>
      <w:r>
        <w:t xml:space="preserve">   MACARONI    </w:t>
      </w:r>
      <w:r>
        <w:t xml:space="preserve">   SOUR    </w:t>
      </w:r>
      <w:r>
        <w:t xml:space="preserve">   SWEET    </w:t>
      </w:r>
      <w:r>
        <w:t xml:space="preserve">   LASAGNE    </w:t>
      </w:r>
      <w:r>
        <w:t xml:space="preserve">   PASTA    </w:t>
      </w:r>
      <w:r>
        <w:t xml:space="preserve">   RISOTTO    </w:t>
      </w:r>
      <w:r>
        <w:t xml:space="preserve">   KORMA    </w:t>
      </w:r>
      <w:r>
        <w:t xml:space="preserve">   TIKKA MASALA    </w:t>
      </w:r>
      <w:r>
        <w:t xml:space="preserve">   CARBONARA    </w:t>
      </w:r>
      <w:r>
        <w:t xml:space="preserve">   MOZZARELLA    </w:t>
      </w:r>
      <w:r>
        <w:t xml:space="preserve">   BIRYANI    </w:t>
      </w:r>
      <w:r>
        <w:t xml:space="preserve">   RICE    </w:t>
      </w:r>
      <w:r>
        <w:t xml:space="preserve">   JALFREZI    </w:t>
      </w:r>
      <w:r>
        <w:t xml:space="preserve">   BLACK BEAN    </w:t>
      </w:r>
      <w:r>
        <w:t xml:space="preserve">   CURRY    </w:t>
      </w:r>
      <w:r>
        <w:t xml:space="preserve">   MEATBALLS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Food</dc:title>
  <dcterms:created xsi:type="dcterms:W3CDTF">2021-10-11T22:25:38Z</dcterms:created>
  <dcterms:modified xsi:type="dcterms:W3CDTF">2021-10-11T22:25:38Z</dcterms:modified>
</cp:coreProperties>
</file>