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Food Safety Day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raw meat, poultry, and seafood from other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that addresses food safety through the analysis and control of biological, physical, and chemical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 __________ plate when taking cooked food off the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should be cooked to the right _________________ to prevent food poisoning.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 should be stored in the __________ of the refridgerator or cooler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Foodborne pathogens affect _____________ of people annually.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- _________________can be prevented by washing hands and utensils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should be _____________________ within 2 hours after bringing is home from the grocery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hands before and after handling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 multiplies and growa faster in a warm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 ___________ Foods (SQF)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 cold or frozen food at the ____ of your grocery shopping trip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Food Safety Day 2021</dc:title>
  <dcterms:created xsi:type="dcterms:W3CDTF">2021-10-11T22:25:58Z</dcterms:created>
  <dcterms:modified xsi:type="dcterms:W3CDTF">2021-10-11T22:25:58Z</dcterms:modified>
</cp:coreProperties>
</file>