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  Unit 4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value of goods produced and services provided in a country during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positive quality that attracts and lures a person to move to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from nature used within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ships anchor or port to pick up or distribute people and/or goods to a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Growth of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Relative location (the location of a city with respect to other geographic features, regions, resources, or transport routes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that is good for growing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actual location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Goods made and used to produce other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Flowing together or a meeting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Hostile or poor treatment of a person usually based on race or political/religious affiliation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problem which forces a person to migrate to another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deaths under one year of age occurring among the live births in a given area during a given year (per 1,000 live births)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amount of time of a person’s lifespan in any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spread of beliefs and social activities of one culture to different ethnicities, religions, nationalities,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number of people in an area, place, or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people from one area to another because of either a push or pull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at which an upland descends to a lowland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fertile location in an arid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that flees a country and goes to another to avoid danger or persecution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  Unit 4 Vocab </dc:title>
  <dcterms:created xsi:type="dcterms:W3CDTF">2021-10-11T22:25:52Z</dcterms:created>
  <dcterms:modified xsi:type="dcterms:W3CDTF">2021-10-11T22:25:52Z</dcterms:modified>
</cp:coreProperties>
</file>