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trait of human activity acquired in social life and transmitted by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something concerning the country to which a person migrates. It is generally a benefit that attracts people to a certain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arrangement and apportionment of the various forms of animals and plants in the different regions and localities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doctrine or belief that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are born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in or worship of more than one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leaving one's resident country with the intent to settle elsewhere.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or division, especially part of a country or the world having definable characteristics but not always fixed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deaths under one year of age occurring among the live births in a given geographical area during a given year, per 1,000 live births occurring among the populati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process by which a person or persons acquire the social and psychological characteristics of a group: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flaw or distress that drives a person away from a certain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statistics such as births, deaths, income, or the incidence of disease, which illustrate the changing structure of human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from one region or habitat to another,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been forced to leave their country in order to escape war, persecution, or natural disaster.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 Vocab</dc:title>
  <dcterms:created xsi:type="dcterms:W3CDTF">2021-10-11T22:24:12Z</dcterms:created>
  <dcterms:modified xsi:type="dcterms:W3CDTF">2021-10-11T22:24:12Z</dcterms:modified>
</cp:coreProperties>
</file>