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Ganges    </w:t>
      </w:r>
      <w:r>
        <w:t xml:space="preserve">   Mississippi    </w:t>
      </w:r>
      <w:r>
        <w:t xml:space="preserve">   Amazon    </w:t>
      </w:r>
      <w:r>
        <w:t xml:space="preserve">   Nile    </w:t>
      </w:r>
      <w:r>
        <w:t xml:space="preserve">   Equator    </w:t>
      </w:r>
      <w:r>
        <w:t xml:space="preserve">   Arctic    </w:t>
      </w:r>
      <w:r>
        <w:t xml:space="preserve">   San Andreas    </w:t>
      </w:r>
      <w:r>
        <w:t xml:space="preserve">   Ring of Fire    </w:t>
      </w:r>
      <w:r>
        <w:t xml:space="preserve">   Indonesia    </w:t>
      </w:r>
      <w:r>
        <w:t xml:space="preserve">   Americas    </w:t>
      </w:r>
      <w:r>
        <w:t xml:space="preserve">   Africa    </w:t>
      </w:r>
      <w:r>
        <w:t xml:space="preserve">   Eurasia    </w:t>
      </w:r>
      <w:r>
        <w:t xml:space="preserve">   Mediterranean    </w:t>
      </w:r>
      <w:r>
        <w:t xml:space="preserve">   Sahara    </w:t>
      </w:r>
      <w:r>
        <w:t xml:space="preserve">   Great Rift Valley    </w:t>
      </w:r>
      <w:r>
        <w:t xml:space="preserve">   Himalayas    </w:t>
      </w:r>
      <w:r>
        <w:t xml:space="preserve">   Mariana Trench    </w:t>
      </w:r>
      <w:r>
        <w:t xml:space="preserve">   Tectonics    </w:t>
      </w:r>
      <w:r>
        <w:t xml:space="preserve">   Buddhism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  <w:r>
        <w:t xml:space="preserve">   Hinduism    </w:t>
      </w:r>
      <w:r>
        <w:t xml:space="preserve">   Polytheistic    </w:t>
      </w:r>
      <w:r>
        <w:t xml:space="preserve">   Monotheistic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2021-10-11T22:25:26Z</dcterms:created>
  <dcterms:modified xsi:type="dcterms:W3CDTF">2021-10-11T22:25:26Z</dcterms:modified>
</cp:coreProperties>
</file>