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acculturation    </w:t>
      </w:r>
      <w:r>
        <w:t xml:space="preserve">   anti-natal    </w:t>
      </w:r>
      <w:r>
        <w:t xml:space="preserve">   atmosphere    </w:t>
      </w:r>
      <w:r>
        <w:t xml:space="preserve">   biome    </w:t>
      </w:r>
      <w:r>
        <w:t xml:space="preserve">   biosphere    </w:t>
      </w:r>
      <w:r>
        <w:t xml:space="preserve">   climate    </w:t>
      </w:r>
      <w:r>
        <w:t xml:space="preserve">   cultural markers    </w:t>
      </w:r>
      <w:r>
        <w:t xml:space="preserve">   deforestation    </w:t>
      </w:r>
      <w:r>
        <w:t xml:space="preserve">   desertification    </w:t>
      </w:r>
      <w:r>
        <w:t xml:space="preserve">   determinism    </w:t>
      </w:r>
      <w:r>
        <w:t xml:space="preserve">   diffusion    </w:t>
      </w:r>
      <w:r>
        <w:t xml:space="preserve">   ecosystem    </w:t>
      </w:r>
      <w:r>
        <w:t xml:space="preserve">   emigration    </w:t>
      </w:r>
      <w:r>
        <w:t xml:space="preserve">   erosion    </w:t>
      </w:r>
      <w:r>
        <w:t xml:space="preserve">   fertility rate    </w:t>
      </w:r>
      <w:r>
        <w:t xml:space="preserve">   free trade    </w:t>
      </w:r>
      <w:r>
        <w:t xml:space="preserve">   gentrification    </w:t>
      </w:r>
      <w:r>
        <w:t xml:space="preserve">   gerrymandering    </w:t>
      </w:r>
      <w:r>
        <w:t xml:space="preserve">   globalization    </w:t>
      </w:r>
      <w:r>
        <w:t xml:space="preserve">   hydrosphere    </w:t>
      </w:r>
      <w:r>
        <w:t xml:space="preserve">   immigration    </w:t>
      </w:r>
      <w:r>
        <w:t xml:space="preserve">   innovation    </w:t>
      </w:r>
      <w:r>
        <w:t xml:space="preserve">   landform    </w:t>
      </w:r>
      <w:r>
        <w:t xml:space="preserve">   lithosphere    </w:t>
      </w:r>
      <w:r>
        <w:t xml:space="preserve">   natural increase rate    </w:t>
      </w:r>
      <w:r>
        <w:t xml:space="preserve">   possibilism    </w:t>
      </w:r>
      <w:r>
        <w:t xml:space="preserve">   pro-natal    </w:t>
      </w:r>
      <w:r>
        <w:t xml:space="preserve">   rural    </w:t>
      </w:r>
      <w:r>
        <w:t xml:space="preserve">   society    </w:t>
      </w:r>
      <w:r>
        <w:t xml:space="preserve">   specialization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2021-10-11T22:25:38Z</dcterms:created>
  <dcterms:modified xsi:type="dcterms:W3CDTF">2021-10-11T22:25:38Z</dcterms:modified>
</cp:coreProperties>
</file>