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physicalfeatures    </w:t>
      </w:r>
      <w:r>
        <w:t xml:space="preserve">   location    </w:t>
      </w:r>
      <w:r>
        <w:t xml:space="preserve">   region    </w:t>
      </w:r>
      <w:r>
        <w:t xml:space="preserve">   cave    </w:t>
      </w:r>
      <w:r>
        <w:t xml:space="preserve">   lake    </w:t>
      </w:r>
      <w:r>
        <w:t xml:space="preserve">   volcano    </w:t>
      </w:r>
      <w:r>
        <w:t xml:space="preserve">   mountain    </w:t>
      </w:r>
      <w:r>
        <w:t xml:space="preserve">   mesa    </w:t>
      </w:r>
      <w:r>
        <w:t xml:space="preserve">   gulf    </w:t>
      </w:r>
      <w:r>
        <w:t xml:space="preserve">   desert    </w:t>
      </w:r>
      <w:r>
        <w:t xml:space="preserve">   bay    </w:t>
      </w:r>
      <w:r>
        <w:t xml:space="preserve">   canal    </w:t>
      </w:r>
      <w:r>
        <w:t xml:space="preserve">   butte    </w:t>
      </w:r>
      <w:r>
        <w:t xml:space="preserve">   prairie    </w:t>
      </w:r>
      <w:r>
        <w:t xml:space="preserve">   isthmus    </w:t>
      </w:r>
      <w:r>
        <w:t xml:space="preserve">   island    </w:t>
      </w:r>
      <w:r>
        <w:t xml:space="preserve">   fjord    </w:t>
      </w:r>
      <w:r>
        <w:t xml:space="preserve">   geyser    </w:t>
      </w:r>
      <w:r>
        <w:t xml:space="preserve">   plateau    </w:t>
      </w:r>
      <w:r>
        <w:t xml:space="preserve">   valley    </w:t>
      </w:r>
      <w:r>
        <w:t xml:space="preserve">   tundra    </w:t>
      </w:r>
      <w:r>
        <w:t xml:space="preserve">   sound    </w:t>
      </w:r>
      <w:r>
        <w:t xml:space="preserve">   ocean    </w:t>
      </w:r>
      <w:r>
        <w:t xml:space="preserve">   jungle    </w:t>
      </w:r>
      <w:r>
        <w:t xml:space="preserve">   glacier    </w:t>
      </w:r>
      <w:r>
        <w:t xml:space="preserve">   canyon    </w:t>
      </w:r>
      <w:r>
        <w:t xml:space="preserve">   atoll    </w:t>
      </w:r>
      <w:r>
        <w:t xml:space="preserve">   delta    </w:t>
      </w:r>
      <w:r>
        <w:t xml:space="preserve">   rivers    </w:t>
      </w:r>
      <w:r>
        <w:t xml:space="preserve">   continents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2021-10-11T22:25:44Z</dcterms:created>
  <dcterms:modified xsi:type="dcterms:W3CDTF">2021-10-11T22:25:44Z</dcterms:modified>
</cp:coreProperties>
</file>