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Antarctica    </w:t>
      </w:r>
      <w:r>
        <w:t xml:space="preserve">   Asia    </w:t>
      </w:r>
      <w:r>
        <w:t xml:space="preserve">   Australia    </w:t>
      </w:r>
      <w:r>
        <w:t xml:space="preserve">   Compass    </w:t>
      </w:r>
      <w:r>
        <w:t xml:space="preserve">   Coordinates    </w:t>
      </w:r>
      <w:r>
        <w:t xml:space="preserve">   Degrees    </w:t>
      </w:r>
      <w:r>
        <w:t xml:space="preserve">   Equator    </w:t>
      </w:r>
      <w:r>
        <w:t xml:space="preserve">   Europe    </w:t>
      </w:r>
      <w:r>
        <w:t xml:space="preserve">   Globe    </w:t>
      </w:r>
      <w:r>
        <w:t xml:space="preserve">   Horizontal    </w:t>
      </w:r>
      <w:r>
        <w:t xml:space="preserve">   Latitude    </w:t>
      </w:r>
      <w:r>
        <w:t xml:space="preserve">   Location    </w:t>
      </w:r>
      <w:r>
        <w:t xml:space="preserve">   Longitude    </w:t>
      </w:r>
      <w:r>
        <w:t xml:space="preserve">   North America    </w:t>
      </w:r>
      <w:r>
        <w:t xml:space="preserve">   Prime Meridian    </w:t>
      </w:r>
      <w:r>
        <w:t xml:space="preserve">   South America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2021-10-11T22:25:58Z</dcterms:created>
  <dcterms:modified xsi:type="dcterms:W3CDTF">2021-10-11T22:25:58Z</dcterms:modified>
</cp:coreProperties>
</file>