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Greece’s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period of great creativity in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major industrial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bay lies right above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city is the capital of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Orthodox Church dates to this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a branch of Christianity that dates to the Byzantine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Greece, where did they create a system of reasoning that is the foundation for modern science?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people in Spain and Portugal are this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means that that king rules with the help of an elected parliament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peninsula forms a boundary between Spain and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city is a home to hundreds of Catholic Churches from all periods of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of the countries of Southern Europe have long coastlines on this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city was resided an independent state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Apennines run along this mountain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popular dance in Spain and Portugal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Geography </dc:title>
  <dcterms:created xsi:type="dcterms:W3CDTF">2021-10-11T22:26:09Z</dcterms:created>
  <dcterms:modified xsi:type="dcterms:W3CDTF">2021-10-11T22:26:09Z</dcterms:modified>
</cp:coreProperties>
</file>