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Geography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Guinea    </w:t>
      </w:r>
      <w:r>
        <w:t xml:space="preserve">   Germany    </w:t>
      </w:r>
      <w:r>
        <w:t xml:space="preserve">   Finland    </w:t>
      </w:r>
      <w:r>
        <w:t xml:space="preserve">   Fiji    </w:t>
      </w:r>
      <w:r>
        <w:t xml:space="preserve">   F    </w:t>
      </w:r>
      <w:r>
        <w:t xml:space="preserve">   Ethiopia    </w:t>
      </w:r>
      <w:r>
        <w:t xml:space="preserve">   Estonia    </w:t>
      </w:r>
      <w:r>
        <w:t xml:space="preserve">   Eritrea    </w:t>
      </w:r>
      <w:r>
        <w:t xml:space="preserve">   Equatorial Guinea    </w:t>
      </w:r>
      <w:r>
        <w:t xml:space="preserve">   El Salvador    </w:t>
      </w:r>
      <w:r>
        <w:t xml:space="preserve">   Egypt    </w:t>
      </w:r>
      <w:r>
        <w:t xml:space="preserve">   Ecuador    </w:t>
      </w:r>
      <w:r>
        <w:t xml:space="preserve">   E    </w:t>
      </w:r>
      <w:r>
        <w:t xml:space="preserve">   Dominican Republic    </w:t>
      </w:r>
      <w:r>
        <w:t xml:space="preserve">   Dominica    </w:t>
      </w:r>
      <w:r>
        <w:t xml:space="preserve">   Djibouti    </w:t>
      </w:r>
      <w:r>
        <w:t xml:space="preserve">   Denmark    </w:t>
      </w:r>
      <w:r>
        <w:t xml:space="preserve">   Czechia    </w:t>
      </w:r>
      <w:r>
        <w:t xml:space="preserve">   Cyprus    </w:t>
      </w:r>
      <w:r>
        <w:t xml:space="preserve">   Cuba    </w:t>
      </w:r>
      <w:r>
        <w:t xml:space="preserve">   Croatia    </w:t>
      </w:r>
      <w:r>
        <w:t xml:space="preserve">   Costa Rica    </w:t>
      </w:r>
      <w:r>
        <w:t xml:space="preserve">   Congo, Republic of the    </w:t>
      </w:r>
      <w:r>
        <w:t xml:space="preserve">   Comoros    </w:t>
      </w:r>
      <w:r>
        <w:t xml:space="preserve">   Colombia    </w:t>
      </w:r>
      <w:r>
        <w:t xml:space="preserve">   China    </w:t>
      </w:r>
      <w:r>
        <w:t xml:space="preserve">   Chile    </w:t>
      </w:r>
      <w:r>
        <w:t xml:space="preserve">   Chad    </w:t>
      </w:r>
      <w:r>
        <w:t xml:space="preserve">   Canada    </w:t>
      </w:r>
      <w:r>
        <w:t xml:space="preserve">   Cameroon    </w:t>
      </w:r>
      <w:r>
        <w:t xml:space="preserve">   Cambodia    </w:t>
      </w:r>
      <w:r>
        <w:t xml:space="preserve">   Burundi    </w:t>
      </w:r>
      <w:r>
        <w:t xml:space="preserve">   Bulgaria    </w:t>
      </w:r>
      <w:r>
        <w:t xml:space="preserve">   Brunei    </w:t>
      </w:r>
      <w:r>
        <w:t xml:space="preserve">   Brazil    </w:t>
      </w:r>
      <w:r>
        <w:t xml:space="preserve">   Botswana    </w:t>
      </w:r>
      <w:r>
        <w:t xml:space="preserve">   Bolivia    </w:t>
      </w:r>
      <w:r>
        <w:t xml:space="preserve">   Bhutan    </w:t>
      </w:r>
      <w:r>
        <w:t xml:space="preserve">   Benin    </w:t>
      </w:r>
      <w:r>
        <w:t xml:space="preserve">   Belize    </w:t>
      </w:r>
      <w:r>
        <w:t xml:space="preserve">   Belgium    </w:t>
      </w:r>
      <w:r>
        <w:t xml:space="preserve">   Belarus    </w:t>
      </w:r>
      <w:r>
        <w:t xml:space="preserve">   Barbados    </w:t>
      </w:r>
      <w:r>
        <w:t xml:space="preserve">   Bangladesh    </w:t>
      </w:r>
      <w:r>
        <w:t xml:space="preserve">   Bahrain    </w:t>
      </w:r>
      <w:r>
        <w:t xml:space="preserve">   Bahamas    </w:t>
      </w:r>
      <w:r>
        <w:t xml:space="preserve">   Azerbaijan    </w:t>
      </w:r>
      <w:r>
        <w:t xml:space="preserve">   Austria    </w:t>
      </w:r>
      <w:r>
        <w:t xml:space="preserve">   Australia    </w:t>
      </w:r>
      <w:r>
        <w:t xml:space="preserve">   Armenia    </w:t>
      </w:r>
      <w:r>
        <w:t xml:space="preserve">   Argentina    </w:t>
      </w:r>
      <w:r>
        <w:t xml:space="preserve">   Angola    </w:t>
      </w:r>
      <w:r>
        <w:t xml:space="preserve">   Andorra    </w:t>
      </w:r>
      <w:r>
        <w:t xml:space="preserve">   Algeria    </w:t>
      </w:r>
      <w:r>
        <w:t xml:space="preserve">   Albania    </w:t>
      </w:r>
      <w:r>
        <w:t xml:space="preserve">   Afghanistan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Geography </dc:title>
  <dcterms:created xsi:type="dcterms:W3CDTF">2021-10-11T22:26:21Z</dcterms:created>
  <dcterms:modified xsi:type="dcterms:W3CDTF">2021-10-11T22:26:21Z</dcterms:modified>
</cp:coreProperties>
</file>