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World Geography    </w:t>
      </w:r>
      <w:r>
        <w:t xml:space="preserve">   Gulf of Mexico    </w:t>
      </w:r>
      <w:r>
        <w:t xml:space="preserve">   Africa    </w:t>
      </w:r>
      <w:r>
        <w:t xml:space="preserve">   North America    </w:t>
      </w:r>
      <w:r>
        <w:t xml:space="preserve">   Australia    </w:t>
      </w:r>
      <w:r>
        <w:t xml:space="preserve">   Europe    </w:t>
      </w:r>
      <w:r>
        <w:t xml:space="preserve">   Asia    </w:t>
      </w:r>
      <w:r>
        <w:t xml:space="preserve">   equator    </w:t>
      </w:r>
      <w:r>
        <w:t xml:space="preserve">   prime meridian    </w:t>
      </w:r>
      <w:r>
        <w:t xml:space="preserve">   longitude    </w:t>
      </w:r>
      <w:r>
        <w:t xml:space="preserve">   latitude    </w:t>
      </w:r>
      <w:r>
        <w:t xml:space="preserve">   cartography    </w:t>
      </w:r>
      <w:r>
        <w:t xml:space="preserve">   Amazon river    </w:t>
      </w:r>
      <w:r>
        <w:t xml:space="preserve">   Pacific ocean    </w:t>
      </w:r>
      <w:r>
        <w:t xml:space="preserve">   Mount Everest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</dc:title>
  <dcterms:created xsi:type="dcterms:W3CDTF">2021-10-11T22:26:31Z</dcterms:created>
  <dcterms:modified xsi:type="dcterms:W3CDTF">2021-10-11T22:26:31Z</dcterms:modified>
</cp:coreProperties>
</file>