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ALPS    </w:t>
      </w:r>
      <w:r>
        <w:t xml:space="preserve">   ANDES    </w:t>
      </w:r>
      <w:r>
        <w:t xml:space="preserve">   APPALACHIAN    </w:t>
      </w:r>
      <w:r>
        <w:t xml:space="preserve">   ATLAS    </w:t>
      </w:r>
      <w:r>
        <w:t xml:space="preserve">   COORDINATES    </w:t>
      </w:r>
      <w:r>
        <w:t xml:space="preserve">   EQUATOR    </w:t>
      </w:r>
      <w:r>
        <w:t xml:space="preserve">   HIMALAYAS    </w:t>
      </w:r>
      <w:r>
        <w:t xml:space="preserve">   LATITUDE    </w:t>
      </w:r>
      <w:r>
        <w:t xml:space="preserve">   LONGITUDE    </w:t>
      </w:r>
      <w:r>
        <w:t xml:space="preserve">   MAPKEY    </w:t>
      </w:r>
      <w:r>
        <w:t xml:space="preserve">   MAPSCALE    </w:t>
      </w:r>
      <w:r>
        <w:t xml:space="preserve">   MOUNTAIN    </w:t>
      </w:r>
      <w:r>
        <w:t xml:space="preserve">   MOUNTAINRANGE    </w:t>
      </w:r>
      <w:r>
        <w:t xml:space="preserve">   PEAK    </w:t>
      </w:r>
      <w:r>
        <w:t xml:space="preserve">   PRIMEMERIDIAN    </w:t>
      </w:r>
      <w:r>
        <w:t xml:space="preserve">   ROCKY    </w:t>
      </w:r>
      <w:r>
        <w:t xml:space="preserve">   SUMMIT    </w:t>
      </w:r>
      <w:r>
        <w:t xml:space="preserve">   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2021-10-11T22:24:36Z</dcterms:created>
  <dcterms:modified xsi:type="dcterms:W3CDTF">2021-10-11T22:24:36Z</dcterms:modified>
</cp:coreProperties>
</file>