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Iceland    </w:t>
      </w:r>
      <w:r>
        <w:t xml:space="preserve">   Switzerland    </w:t>
      </w:r>
      <w:r>
        <w:t xml:space="preserve">   France    </w:t>
      </w:r>
      <w:r>
        <w:t xml:space="preserve">   country    </w:t>
      </w:r>
      <w:r>
        <w:t xml:space="preserve">   SouthAfrica    </w:t>
      </w:r>
      <w:r>
        <w:t xml:space="preserve">   Egypt    </w:t>
      </w:r>
      <w:r>
        <w:t xml:space="preserve">   Indonesia    </w:t>
      </w:r>
      <w:r>
        <w:t xml:space="preserve">   Cambodia    </w:t>
      </w:r>
      <w:r>
        <w:t xml:space="preserve">   Vietnam    </w:t>
      </w:r>
      <w:r>
        <w:t xml:space="preserve">   China    </w:t>
      </w:r>
      <w:r>
        <w:t xml:space="preserve">   Japan    </w:t>
      </w:r>
      <w:r>
        <w:t xml:space="preserve">   NorthKorea    </w:t>
      </w:r>
      <w:r>
        <w:t xml:space="preserve">   SouthKorea    </w:t>
      </w:r>
      <w:r>
        <w:t xml:space="preserve">   Russia    </w:t>
      </w:r>
      <w:r>
        <w:t xml:space="preserve">   Argentina    </w:t>
      </w:r>
      <w:r>
        <w:t xml:space="preserve">   Bolivia    </w:t>
      </w:r>
      <w:r>
        <w:t xml:space="preserve">   Peru    </w:t>
      </w:r>
      <w:r>
        <w:t xml:space="preserve">   Brazil    </w:t>
      </w:r>
      <w:r>
        <w:t xml:space="preserve">   Mexico    </w:t>
      </w:r>
      <w:r>
        <w:t xml:space="preserve">   Canada    </w:t>
      </w:r>
      <w:r>
        <w:t xml:space="preserve">   UnitedStates    </w:t>
      </w:r>
      <w:r>
        <w:t xml:space="preserve">   England    </w:t>
      </w:r>
      <w:r>
        <w:t xml:space="preserve">   Africa    </w:t>
      </w:r>
      <w:r>
        <w:t xml:space="preserve">   Australia    </w:t>
      </w:r>
      <w:r>
        <w:t xml:space="preserve">   SouthAmerica    </w:t>
      </w:r>
      <w:r>
        <w:t xml:space="preserve">   NorthAmerica    </w:t>
      </w:r>
      <w:r>
        <w:t xml:space="preserve">   Europe    </w:t>
      </w:r>
      <w:r>
        <w:t xml:space="preserve">   Asia    </w:t>
      </w:r>
      <w:r>
        <w:t xml:space="preserve">   Antarctica    </w:t>
      </w:r>
      <w:r>
        <w:t xml:space="preserve">   continent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Geography</dc:title>
  <dcterms:created xsi:type="dcterms:W3CDTF">2021-10-11T22:24:41Z</dcterms:created>
  <dcterms:modified xsi:type="dcterms:W3CDTF">2021-10-11T22:24:41Z</dcterms:modified>
</cp:coreProperties>
</file>