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Geography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PERCEPTUAL REGION    </w:t>
      </w:r>
      <w:r>
        <w:t xml:space="preserve">   FUNCTIONAL REGION    </w:t>
      </w:r>
      <w:r>
        <w:t xml:space="preserve">   FORMAL REGION    </w:t>
      </w:r>
      <w:r>
        <w:t xml:space="preserve">   SITUATION    </w:t>
      </w:r>
      <w:r>
        <w:t xml:space="preserve">   SITE    </w:t>
      </w:r>
      <w:r>
        <w:t xml:space="preserve">   SPATIAL PERSPECTIVE    </w:t>
      </w:r>
      <w:r>
        <w:t xml:space="preserve">   REMOTE SENSING    </w:t>
      </w:r>
      <w:r>
        <w:t xml:space="preserve">   GEOGRAPHIC INFORMATION    </w:t>
      </w:r>
      <w:r>
        <w:t xml:space="preserve">   GLOBAL POSITIONING SYSTEM    </w:t>
      </w:r>
      <w:r>
        <w:t xml:space="preserve">   THEMATIC MAP    </w:t>
      </w:r>
      <w:r>
        <w:t xml:space="preserve">   RELIEF    </w:t>
      </w:r>
      <w:r>
        <w:t xml:space="preserve">   ELEVATION    </w:t>
      </w:r>
      <w:r>
        <w:t xml:space="preserve">   ABSOLUTE LOCATION    </w:t>
      </w:r>
      <w:r>
        <w:t xml:space="preserve">   RELATIVE LOCATION    </w:t>
      </w:r>
      <w:r>
        <w:t xml:space="preserve">   CONIC PROJECTION    </w:t>
      </w:r>
      <w:r>
        <w:t xml:space="preserve">   PLANAR PROJECTION    </w:t>
      </w:r>
      <w:r>
        <w:t xml:space="preserve">   CYLINDRICAL PROJECTION    </w:t>
      </w:r>
      <w:r>
        <w:t xml:space="preserve">   MAP PROJECTION    </w:t>
      </w:r>
      <w:r>
        <w:t xml:space="preserve">   Great Circle Route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 Chapter 1</dc:title>
  <dcterms:created xsi:type="dcterms:W3CDTF">2021-10-11T22:24:31Z</dcterms:created>
  <dcterms:modified xsi:type="dcterms:W3CDTF">2021-10-11T22:24:31Z</dcterms:modified>
</cp:coreProperties>
</file>