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Map Skills </w:t>
      </w:r>
    </w:p>
    <w:p>
      <w:pPr>
        <w:pStyle w:val="Questions"/>
      </w:pPr>
      <w:r>
        <w:t xml:space="preserve">1. AMP YEK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TTNENOCNI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MITIETEDREAN RIIECNDOST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MPA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RTHTWSENO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SOHSTATUE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SSMCAPO OESR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IEDUTTLA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INULGOEDT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CAENO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UWEHSOSTT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RALCANDI ENRISTDOIC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EOLBG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SHTRETAON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OUHTS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EWST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Map Skills </dc:title>
  <dcterms:created xsi:type="dcterms:W3CDTF">2021-10-11T22:24:34Z</dcterms:created>
  <dcterms:modified xsi:type="dcterms:W3CDTF">2021-10-11T22:24:34Z</dcterms:modified>
</cp:coreProperties>
</file>