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Geography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Natural or human-induced process that converts forest land to non-forest.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 of a chemical in a particular volume or weight of air, water, soil, or other medium.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assigning cause to detected climate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transition process from liquid to gaseous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removal and transport of soil and rock by weathering, mass wasting, and the action of streams, glaciers, waves, winds and underground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transitional, regularly waterlogged area of poorly drained soils, often between an aquatic and a terrestrial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locality or natural home in which a particular plant, animal, or group of closely associated organisms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treeless, level, or gently undulating plain characteristic of the Arctic and sub-Arctic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Rate of occurrence of death within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removal of soil elements or applied chemicals by water movement through the soil.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region of very low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growing integration and interdependence of countries worldwide through the increasing volume and variety of cross-border transactions in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resources that are naturally replenishing such as biomass, hydro, geothermal, solar, wind, ocean thermal, wave action, and tidal action.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Planting of forests on lands that have previously contained forests but that have been converted to some other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Average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global disappearance of an entire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Direct human-induced conversion of land that has not been forested for a period of at least 50 years to forested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drainage area of a stream, river or lake.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accumulation of salts in soils.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That part of precipitation that does not evaporate and is not transpired.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Geography Project</dc:title>
  <dcterms:created xsi:type="dcterms:W3CDTF">2021-10-11T22:24:17Z</dcterms:created>
  <dcterms:modified xsi:type="dcterms:W3CDTF">2021-10-11T22:24:17Z</dcterms:modified>
</cp:coreProperties>
</file>