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World Geography Review #1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map ____ explains the lines, symbols, and colors used on a map.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___________ is a group of places united by one or more common characteristics.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_____________ map shows the names and boundaries of countries and often identfiy major physical features.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________ graph is a useful tool for showing change over time.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narrow stretch of land connecting two larger land areas.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One theme is geography is the continual _________ of people, ideas, and goods.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symbol on the map that tells you cardinal directions is called a ______ rose.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Flat, low-lying land built up from soil carried downstream by a river and deposited at its mouth.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model of the earth and shows the earth's shape, lands, distances, and directions.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is used as a way of summarizing and presenting information visually.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Parallel lines that circle the earth and measure distance in degrees north and south of the Equator.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_____________ combines a line graph and a bar graph.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Body of land jutting into a lake or ocean, surrounded on three sides by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Mapmakers use various ways, or _____________, of showing the earth on a flat piece of paper.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Area of land drained by a given river and its branches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__________ map shows landforms and water features.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Meridian lines the measure distance in degrees east or west of the Prime Meridian.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Answers the question, "What is it like there?" - Includes physical and human characteristics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_____________ are drawings that show steps in a process.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Answers the question, "Where is it?"  - absolute or relative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measuring line called a ________ bar, helps you determine distance on a map.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__________ map shows how flat or rugged the land surface is.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__________ map shows elevation.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_________ graph is used when you want to show the how the whole of something is divided into parts.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___________ use rows of small pictures or symbols - each picture or symbol representing an amount.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computer geographic program used in our modern society.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_____ graph used wide lines to compare data visually.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Imaginary lines that divide the earth in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study of geography includes looking at human/environment ________, or how and why people chnage their surroundings.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World Geography Review #1</dc:title>
  <dcterms:created xsi:type="dcterms:W3CDTF">2021-10-11T22:25:21Z</dcterms:created>
  <dcterms:modified xsi:type="dcterms:W3CDTF">2021-10-11T22:25:21Z</dcterms:modified>
</cp:coreProperties>
</file>