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Geography Second Six Weeks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are wet winds from the Pacific and Indian Oceans that affect the climate of SE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Mountains, rift valleys and ocean trenches are created by this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climate averages less rainfall per year than some deserts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Daily temperature and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____________ relationship creates a pattern were different areas of the globe receive differing amounts of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temperatures would be warm and dry on the ________ side of a mountain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most important factor in determining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characteristic affects the climate of a city based on its position on the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Weather conditions over time. Most scientists say you need at least 30 years of weather records to be able to make a decision about climate 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biome would have constant high temperatures and  a lot of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flood zones in India are created by ____ deposits that create low lying areas along river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Atmosphere, Lithosphere, Biosphere and Hydrosphere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Geography Second Six Weeks Review</dc:title>
  <dcterms:created xsi:type="dcterms:W3CDTF">2021-10-11T22:25:57Z</dcterms:created>
  <dcterms:modified xsi:type="dcterms:W3CDTF">2021-10-11T22:25:57Z</dcterms:modified>
</cp:coreProperties>
</file>