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, anything that causes people to move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,  latitude and longitude are two grid coordinates by which you can locate any point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, anything that causes people to move away from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latitude line that runs through the center of the planet and divides it into the northern and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, when a group of people or animals moves from one area to another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, farming; the science and business of cultivating soil, producing crops,and raising livestock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, longitude line that runs through Greenwich England and divides the earth into the eastern and western hemisphere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, measurement of population of people per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, a map that shows physical features such as mountains, rivers, deserts, and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, any product that comes from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, runs north and south along the surface of earth the line measures how far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, long term average weather in an area and the average precipitation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, the beliefs, traditions, laws, art food, and the ways of living that a group of people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, a map that shows political features such as cities, countries, towns, villages, 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, land suitable for agriculture and growing crops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Vocab</dc:title>
  <dcterms:created xsi:type="dcterms:W3CDTF">2021-10-11T22:26:20Z</dcterms:created>
  <dcterms:modified xsi:type="dcterms:W3CDTF">2021-10-11T22:26:20Z</dcterms:modified>
</cp:coreProperties>
</file>