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from one part of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that attract people to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something is spread out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large, heavily populated city or urban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deaths to the population of a particular area during a particular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of people with 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epidemic of infectious disease that has spread across a large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statistical data relating to the population and particular groups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a lot of buildings are grouped together and is often found in lowland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businesses or other organizations develop international influence or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graphical illustration that shows the distribution of various age groups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live births per thousand of population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map on which statistical information is shown in diagrammatic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the number of people that reside in a country, state, county,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or quantity of people or things that can be conveyed or held by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method, idea,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Vocab</dc:title>
  <dcterms:created xsi:type="dcterms:W3CDTF">2021-10-11T22:25:24Z</dcterms:created>
  <dcterms:modified xsi:type="dcterms:W3CDTF">2021-10-11T22:25:24Z</dcterms:modified>
</cp:coreProperties>
</file>