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typically defined as a group of two or more roughly adjacent metropolitan areas, which may be somewhat separated or may merge into a continuous urban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spread of one culture's practices, beliefs, and/or items, like food, music, or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the distribution of human activities across the landscape and the spatial relationship between these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defined by feelings and prejudices that may or may not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 of the restriction of a culture from the outside cultural influences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function effectively in more than one culture, such as knowing multiple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trend where two cultures that interact a lot start to appear more similar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physical and human geographic characteristics that distinguish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there is an increase in the number of people living and working in a city or metropolitan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people from one permanent home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moving to a new country or region with the intention of staying and living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type of economy where products, prices, and services are determined by the market, not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area of land that has common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people or objects native to a certain region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social characteristics and statistics of a human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Vocabulary</dc:title>
  <dcterms:created xsi:type="dcterms:W3CDTF">2021-10-11T22:26:31Z</dcterms:created>
  <dcterms:modified xsi:type="dcterms:W3CDTF">2021-10-11T22:26:31Z</dcterms:modified>
</cp:coreProperties>
</file>