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 and History (Africa and Seventeenth Century)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_______________was a Notable scientists of this era include the astronomer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1608 German-Dutch spectacle-maker _______________invents the first refracting telescope.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 two of the main oil producers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 24, 1603. Queen Elizabeth I dies and James VI of of what country becomes king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17th century helped to pave the way for what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changes in the fields of what and science took place during the 17th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population growth is responsible for the nature and natural resources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of Africa's large quantity of natural resources,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 remains a key territory on the _________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Africa is considered one of Africa's most beautiful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century represents a major turning point in the history of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was reintroduced in currency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17th century what country was primitive and nearly vacant.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terms of natural resources, Africa is the world's __________continent.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France's King ______ IV converted from Protestantism to Roman Catholicism.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and History (Africa and Seventeenth Century)</dc:title>
  <dcterms:created xsi:type="dcterms:W3CDTF">2021-10-11T22:26:37Z</dcterms:created>
  <dcterms:modified xsi:type="dcterms:W3CDTF">2021-10-11T22:26:37Z</dcterms:modified>
</cp:coreProperties>
</file>