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Carribean    </w:t>
      </w:r>
      <w:r>
        <w:t xml:space="preserve">   antarctica    </w:t>
      </w:r>
      <w:r>
        <w:t xml:space="preserve">   Gobi    </w:t>
      </w:r>
      <w:r>
        <w:t xml:space="preserve">   Atacama    </w:t>
      </w:r>
      <w:r>
        <w:t xml:space="preserve">   Peninsula    </w:t>
      </w:r>
      <w:r>
        <w:t xml:space="preserve">   Archipelago    </w:t>
      </w:r>
      <w:r>
        <w:t xml:space="preserve">   Island    </w:t>
      </w:r>
      <w:r>
        <w:t xml:space="preserve">   Ganges    </w:t>
      </w:r>
      <w:r>
        <w:t xml:space="preserve">   Himilayas    </w:t>
      </w:r>
      <w:r>
        <w:t xml:space="preserve">   Mount Everest    </w:t>
      </w:r>
      <w:r>
        <w:t xml:space="preserve">   Thames    </w:t>
      </w:r>
      <w:r>
        <w:t xml:space="preserve">   Amazon    </w:t>
      </w:r>
      <w:r>
        <w:t xml:space="preserve">   Nile    </w:t>
      </w:r>
      <w:r>
        <w:t xml:space="preserve">   Sahara    </w:t>
      </w:r>
      <w:r>
        <w:t xml:space="preserve">   Sikhism    </w:t>
      </w:r>
      <w:r>
        <w:t xml:space="preserve">   Hinduism    </w:t>
      </w:r>
      <w:r>
        <w:t xml:space="preserve">   Buddhism    </w:t>
      </w:r>
      <w:r>
        <w:t xml:space="preserve">   Islam    </w:t>
      </w:r>
      <w:r>
        <w:t xml:space="preserve">   Christianity    </w:t>
      </w:r>
      <w:r>
        <w:t xml:space="preserve">   Religion    </w:t>
      </w:r>
      <w:r>
        <w:t xml:space="preserve">   Diffusion    </w:t>
      </w:r>
      <w:r>
        <w:t xml:space="preserve">   Culture    </w:t>
      </w:r>
      <w:r>
        <w:t xml:space="preserve">   Traditional    </w:t>
      </w:r>
      <w:r>
        <w:t xml:space="preserve">   Free Market    </w:t>
      </w:r>
      <w:r>
        <w:t xml:space="preserve">   Command    </w:t>
      </w:r>
      <w:r>
        <w:t xml:space="preserve">   Texas    </w:t>
      </w:r>
      <w:r>
        <w:t xml:space="preserve">   Continental Divide    </w:t>
      </w:r>
      <w:r>
        <w:t xml:space="preserve">   China    </w:t>
      </w:r>
      <w:r>
        <w:t xml:space="preserve">   Eurasia    </w:t>
      </w:r>
      <w:r>
        <w:t xml:space="preserve">   Ural Mountains    </w:t>
      </w:r>
      <w:r>
        <w:t xml:space="preserve">   Andes Mountains    </w:t>
      </w:r>
      <w:r>
        <w:t xml:space="preserve">   Rocky Mountains    </w:t>
      </w:r>
      <w:r>
        <w:t xml:space="preserve">   Arctic    </w:t>
      </w:r>
      <w:r>
        <w:t xml:space="preserve">   Indian    </w:t>
      </w:r>
      <w:r>
        <w:t xml:space="preserve">   Atlantic    </w:t>
      </w:r>
      <w:r>
        <w:t xml:space="preserve">   Pacific    </w:t>
      </w:r>
      <w:r>
        <w:t xml:space="preserve">   United Kingdom    </w:t>
      </w:r>
      <w:r>
        <w:t xml:space="preserve">   Russia    </w:t>
      </w:r>
      <w:r>
        <w:t xml:space="preserve">   Mississippi River    </w:t>
      </w:r>
      <w:r>
        <w:t xml:space="preserve">   South America    </w:t>
      </w:r>
      <w:r>
        <w:t xml:space="preserve">   Asia    </w:t>
      </w:r>
      <w:r>
        <w:t xml:space="preserve">   Australia    </w:t>
      </w:r>
      <w:r>
        <w:t xml:space="preserve">   North America    </w:t>
      </w:r>
      <w:r>
        <w:t xml:space="preserve">   Europe    </w:t>
      </w:r>
      <w:r>
        <w:t xml:space="preserve">   Africa    </w:t>
      </w:r>
      <w:r>
        <w:t xml:space="preserve">   United States    </w:t>
      </w:r>
      <w:r>
        <w:t xml:space="preserve">   Continent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Geography</dc:title>
  <dcterms:created xsi:type="dcterms:W3CDTF">2021-10-11T22:24:53Z</dcterms:created>
  <dcterms:modified xsi:type="dcterms:W3CDTF">2021-10-11T22:24:53Z</dcterms:modified>
</cp:coreProperties>
</file>