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Geography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United States dent large amounts of money and weapons to protect Nicaragua’s neighbors and supply the opposition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illegal overthrow of the government by a military officer or other government official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early Spanish explores noticed the influence of altitude and have different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committed human rights violations and suppressed all opposition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partial African and partial European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Latin Americans of mixed European and Indian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farm the land and to mine gold and copper for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narrow land bridge, connects Mexico with South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noblemen owner most of the land and built vast 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later the Aztec empires dominated the Mesa Central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strange mixture of West African spirit worship, black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councils of military and civilian leaders have seized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early European settlers introduced a new kind of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Puerto Ricans are U.S. citizens with most of the privileges of other Americans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covers much of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North and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countries occupy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building their empire, including their capital, Tenochtitlán, which they built on an island in Lake Texoco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 grants; were owned in common by the people of the village </w:t>
            </w:r>
          </w:p>
        </w:tc>
      </w:tr>
    </w:tbl>
    <w:p>
      <w:pPr>
        <w:pStyle w:val="WordBankMedium"/>
      </w:pPr>
      <w:r>
        <w:t xml:space="preserve">   land bridge    </w:t>
      </w:r>
      <w:r>
        <w:t xml:space="preserve">   Aztecs    </w:t>
      </w:r>
      <w:r>
        <w:t xml:space="preserve">   Saguaro cacti    </w:t>
      </w:r>
      <w:r>
        <w:t xml:space="preserve">   Altitude zone    </w:t>
      </w:r>
      <w:r>
        <w:t xml:space="preserve">   Coup    </w:t>
      </w:r>
      <w:r>
        <w:t xml:space="preserve">   Toltec    </w:t>
      </w:r>
      <w:r>
        <w:t xml:space="preserve">   Peones    </w:t>
      </w:r>
      <w:r>
        <w:t xml:space="preserve">   Haciendas     </w:t>
      </w:r>
      <w:r>
        <w:t xml:space="preserve">   mestizos    </w:t>
      </w:r>
      <w:r>
        <w:t xml:space="preserve">   Ejidos    </w:t>
      </w:r>
      <w:r>
        <w:t xml:space="preserve">   Isthmus     </w:t>
      </w:r>
      <w:r>
        <w:t xml:space="preserve">   Plantation economy     </w:t>
      </w:r>
      <w:r>
        <w:t xml:space="preserve">   Mulattoes    </w:t>
      </w:r>
      <w:r>
        <w:t xml:space="preserve">   Juntas    </w:t>
      </w:r>
      <w:r>
        <w:t xml:space="preserve">   Sandinistas     </w:t>
      </w:r>
      <w:r>
        <w:t xml:space="preserve">   Contras    </w:t>
      </w:r>
      <w:r>
        <w:t xml:space="preserve">   Hispaniola    </w:t>
      </w:r>
      <w:r>
        <w:t xml:space="preserve">   Voodoo    </w:t>
      </w:r>
      <w:r>
        <w:t xml:space="preserve">   Commonwealth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crossword puzzle</dc:title>
  <dcterms:created xsi:type="dcterms:W3CDTF">2021-10-11T22:26:15Z</dcterms:created>
  <dcterms:modified xsi:type="dcterms:W3CDTF">2021-10-11T22:26:15Z</dcterms:modified>
</cp:coreProperties>
</file>