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thematic    </w:t>
      </w:r>
      <w:r>
        <w:t xml:space="preserve">   globe    </w:t>
      </w:r>
      <w:r>
        <w:t xml:space="preserve">   map    </w:t>
      </w:r>
      <w:r>
        <w:t xml:space="preserve">   global positioning system    </w:t>
      </w:r>
      <w:r>
        <w:t xml:space="preserve">   planar projection    </w:t>
      </w:r>
      <w:r>
        <w:t xml:space="preserve">   perceptual    </w:t>
      </w:r>
      <w:r>
        <w:t xml:space="preserve">   functional    </w:t>
      </w:r>
      <w:r>
        <w:t xml:space="preserve">   formal    </w:t>
      </w:r>
      <w:r>
        <w:t xml:space="preserve">   latitude    </w:t>
      </w:r>
      <w:r>
        <w:t xml:space="preserve">   longitude    </w:t>
      </w:r>
      <w:r>
        <w:t xml:space="preserve">   elevation    </w:t>
      </w:r>
      <w:r>
        <w:t xml:space="preserve">   conic projection    </w:t>
      </w:r>
      <w:r>
        <w:t xml:space="preserve">   relative    </w:t>
      </w:r>
      <w:r>
        <w:t xml:space="preserve">   absolute    </w:t>
      </w:r>
      <w:r>
        <w:t xml:space="preserve">   region    </w:t>
      </w:r>
      <w:r>
        <w:t xml:space="preserve">   movement    </w:t>
      </w:r>
      <w:r>
        <w:t xml:space="preserve">   human interaction    </w:t>
      </w:r>
      <w:r>
        <w:t xml:space="preserve">   Place    </w:t>
      </w:r>
      <w:r>
        <w:t xml:space="preserve">  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</dc:title>
  <dcterms:created xsi:type="dcterms:W3CDTF">2021-10-11T22:24:58Z</dcterms:created>
  <dcterms:modified xsi:type="dcterms:W3CDTF">2021-10-11T22:24:58Z</dcterms:modified>
</cp:coreProperties>
</file>