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borders North America to the West?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the furthest South on a map?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starts with the letter 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is to the East of North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continent is known as "down under?"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do we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Ocean that surrounds Antarctica?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directly East of South America, and South of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oceans that surrounds Antarctica?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is East of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ocean is South of Asia?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2021-10-11T22:25:01Z</dcterms:created>
  <dcterms:modified xsi:type="dcterms:W3CDTF">2021-10-11T22:25:01Z</dcterms:modified>
</cp:coreProperties>
</file>