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Geography</w:t>
      </w:r>
    </w:p>
    <w:p>
      <w:pPr>
        <w:pStyle w:val="Questions"/>
      </w:pPr>
      <w:r>
        <w:t xml:space="preserve">1. FAARCI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RCTICA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INCTTEONN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ITCALNTA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CIAFIPC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SIAA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OSUTH ACEMRAI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NIIDNA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TCOYRUN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AACIATTNRC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NUEHSRTO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OHRTN CMAIERA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HEPRMSHEEI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ONAEC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EOPERU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UTSARAALI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EARTQUO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SSCPAOM SREO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CLDNAAIR ISRCTENIDO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MTADTENEIREI DSIEIOCTRN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</dc:title>
  <dcterms:created xsi:type="dcterms:W3CDTF">2021-10-11T22:25:03Z</dcterms:created>
  <dcterms:modified xsi:type="dcterms:W3CDTF">2021-10-11T22:25:03Z</dcterms:modified>
</cp:coreProperties>
</file>