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Guiding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GIRLGUIDING    </w:t>
      </w:r>
      <w:r>
        <w:t xml:space="preserve">   OURCABANA    </w:t>
      </w:r>
      <w:r>
        <w:t xml:space="preserve">   OURCHALET    </w:t>
      </w:r>
      <w:r>
        <w:t xml:space="preserve">   SANGAM    </w:t>
      </w:r>
      <w:r>
        <w:t xml:space="preserve">   PAXLODGE    </w:t>
      </w:r>
      <w:r>
        <w:t xml:space="preserve">   KUSAFIRI    </w:t>
      </w:r>
      <w:r>
        <w:t xml:space="preserve">   INDIA    </w:t>
      </w:r>
      <w:r>
        <w:t xml:space="preserve">   ENGLAND    </w:t>
      </w:r>
      <w:r>
        <w:t xml:space="preserve">   AFRICA    </w:t>
      </w:r>
      <w:r>
        <w:t xml:space="preserve">   MEXICO    </w:t>
      </w:r>
      <w:r>
        <w:t xml:space="preserve">   SWITZERLAND    </w:t>
      </w:r>
      <w:r>
        <w:t xml:space="preserve">   WORLDGUIDING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Guiding Centres</dc:title>
  <dcterms:created xsi:type="dcterms:W3CDTF">2021-10-11T22:26:14Z</dcterms:created>
  <dcterms:modified xsi:type="dcterms:W3CDTF">2021-10-11T22:26:14Z</dcterms:modified>
</cp:coreProperties>
</file>