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Hand Hygiene Day: 5 May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your what short and clean?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Weperform hand hygiene after what contact?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effective way to prevent the spreading of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Perform hand hygiene after removing your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can be come what with drug resistant organisms if we do not perform hand hygiene?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spread to other patients if we do not wash our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patient surroundings can be what with micro-organisms?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sing what song twice when performing hand hygiene to ensure we wash for long enough?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perform hand hygiene after contact with patient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Micro-organisms are what that cause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must perform hand hygiene?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use our what to close the taps?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perform hand hygiene before what procedures?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Hand Hygiene Day: 5 May 2018</dc:title>
  <dcterms:created xsi:type="dcterms:W3CDTF">2021-10-11T22:25:28Z</dcterms:created>
  <dcterms:modified xsi:type="dcterms:W3CDTF">2021-10-11T22:25:28Z</dcterms:modified>
</cp:coreProperties>
</file>